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2678" w14:textId="17a2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Сарыагашского района от 31 декабря 2014 года № 848 "Об утверждении положений государственных учреждении аппаратов акима города, поселка, села и сельских округов Сарыагашского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Южно-Казахстанской области от 26 февраля 2016 года № 95. Зарегистрировано Департаментом юстиции Южно-Казахстанской области 24 марта 2016 года № 3658. Утратило силу постановлением акимата Сарыагашского района Южно-Казахстанской области от 12 мая 2016 года № 248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Сарыагашского района Южно-Казахстанской области от 12.05.2016 № 248.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ноября 2015 года "О внесении изменений и дополнений в некоторые законодательные акты Республики Казахстан по вопросам развития местного самоуправления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акимат Сарыагашского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от 31 декабря 2014 года № 848 "Об утверждении положений государственных учреждении аппаратов акима города, поселка, села и сельских округов Сарыагашского района" (зарегистрировано в Реестре государственной регистрации нормативных правовых актов под номером 2997, опубликовано 27 февраля 2015 года в газете "Сарыагаш")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города Сарыагаш Сарыагашского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городского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поселка Коктерек Сарыагашского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поселкового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Абай Сарыагашского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Акжар Сарыагашского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Актобе Сарыагашского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Алпамыс батыр Сарыагашского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Бирлесу Сарыагашского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Бирлик Сарыагашского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Биртилек Сарыагашского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Бозай Сарыагашского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Дарбаза Сарыагашского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Дербисек Сарыагашского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Алимтау Сарыагашского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Жамбул Сарыагашского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Жарты тобе Сарыагашского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Жемисти Сарыагашского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Жибек жолы Сарыагашского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Жузимдик Сарыагашского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Жилга Сарыагашского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Кабланбек Сарыагашского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Кошкарата Сарыагашского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Куркелес Сарыагашского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Кызылжар Сарыагашского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Ошакты Сарыагашского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Тегисшил Сарыагашского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Ушкын Сарыагашского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Сарыгашского района"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в органах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направление настоящего постановления на официальное опубликование в периодических печатных изданиях, распространяемых на территории Сарыгашского района и информационно – 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постановления на интернет – ресурсе акимата Сарыгашского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Ж.Алсеитова.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Б.Парманов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