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9a15" w14:textId="eb59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22 декабря 2016 года № 10-62/VI. Зарегистрировано Департаментом юстиции Южно-Казахстанской области 29 декабря 2016 года № 3945.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за № 8/74-VI "Об областном бюджете на 2017-2019 годы", зарегистрированного в Реестре государственной регистрации нормативных правовых актов за № 3919,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2017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26 349 943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3 043 416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136 699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23 148 859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26 566 433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- 14 463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- 202 027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202 027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21-142/VI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50,0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 100,0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50,0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50,0 процентов в районный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объем бюджетных субвенций передаваемых из областного бюджета в бюджет района в сумме 17 128 606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61 000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каждого сельского округа районного бюджета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на 2017 год распределение трансфертов передаваемые органам местного самоуправления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Таджибаев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21-142/VI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26566433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Сайрамского районного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21-142/VI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25524817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Сайрамского районного маслихата Южно-Казахстанской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19-125/VI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6"/>
        <w:gridCol w:w="2396"/>
        <w:gridCol w:w="4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Жибек-Жолынского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Карамуртского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Карасуйского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Кутарысского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Карамуртского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Жибек-Жолынского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Карамуртского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Жибек-Жолынского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Карамуртского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Кутарысского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Манкентского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передаваемые органам местного самоуправления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9"/>
        <w:gridCol w:w="6811"/>
      </w:tblGrid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Арысского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Жибек-Жолынского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Кайнарбулакского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Карабулакского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Карамуртского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Карасуйского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Кутарысского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Колкентского сельского округа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Манкентского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