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4390" w14:textId="69d4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cельскохозяйственных ккультур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14 ноября 2016 года № 433. Зарегистрировано Департаментом юстиции Южно-Казахстанской области 22 ноября 2016 года № 3878.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под № 11094),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cельскохозяйственных культур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Сайрамского района Б.А.Олжаева.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7 ноября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cельскохозяйственных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4542"/>
        <w:gridCol w:w="6510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cельскохозяйственных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ноября по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ноября по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ноября по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культуры открытого грунта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ноября по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 возделываемый с приминением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ноября по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ноября по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ноября по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ноября по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ноября по 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