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2e90" w14:textId="f472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2015 года № 49-345/V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21 сентября 2016 года № 7-41/VI. Зарегистрировано Департаментом юстиции Южно-Казахстанской области 27 сентября 2016 года № 3857. Срок действия решения - до 12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2015 года № 49-345/V "О районном бюджете на 2016-2018 годы" (зарегистрированного в Реестре государственной регистрации нормативных правовых актов за № 3486, опубликованного 15 января 2016 года в газете "Пульс Сайрама")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Сайрамского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20 168 831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2 040 484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15 432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69 771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18 043 144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21 163 240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27 651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- 1 022 060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1 022 060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994 409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 № 7-41/VI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122"/>
        <w:gridCol w:w="656"/>
        <w:gridCol w:w="421"/>
        <w:gridCol w:w="5511"/>
        <w:gridCol w:w="39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5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