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1e58" w14:textId="2541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5 июля 2016 года № 283. Зарегистрировано Департаментом юстиции Южно-Казахстанской области 2 августа 2016 года № 3815. Утратило силу постановлением акимата Сайрамского района Южно-Казахстанской области от 31 июля 2017 года № 287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31.07.2017 № 287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ниже указанные постановления акимата Сайрамского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постановление акимата Сайрамского района от 20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2810, опубликовано в газете "Пульс Сайрама" от 03.10.2014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постановление акимата Сайрамского района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Сайрамского района от 20 августа 2014 года № 674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3225, опубликовано в газете "Пульс Сайрама" от 10.07.2015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Т.Керимбекова.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№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929"/>
        <w:gridCol w:w="1258"/>
        <w:gridCol w:w="1588"/>
        <w:gridCol w:w="3139"/>
        <w:gridCol w:w="2421"/>
        <w:gridCol w:w="2368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(независимо от формы собственности)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(в тенге), в зависимости от возраста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3-лет (не более)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(не более)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 сад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