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bb69" w14:textId="a14b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 марта 2016 года № 52-369/V. Зарегистрировано Департаментом юстиции Южно-Казахстанской области 8 апреля 2016 года № 3700. Утратило силу решением Сайрамского районного маслихата Южно-Казахстанской области от 16 марта 2017 года № 13-93/VI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16.03.2017 № 13-93/VI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Сайрамского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52-369/V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Сайрамского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Сайрамского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Сайрамского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629"/>
        <w:gridCol w:w="2657"/>
        <w:gridCol w:w="475"/>
        <w:gridCol w:w="1534"/>
        <w:gridCol w:w="3052"/>
        <w:gridCol w:w="1961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