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7b54" w14:textId="7527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акима Сайрамcкого района, исполнительных органов, финансируемых из районного бюджета и аппаратов акимов сельских округов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Южно-Казахстанской области от 25 февраля 2016 года № 131. Зарегистрировано Департаментом юстиции Южно-Казахстанской области 1 апреля 2016 года № 3685. Утратило силу постановлением акимата Сайрамского района Южно-Казахстанской области от 3 апреля 2017 года № 154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Сайрамского района Южно-Казахстанской области от 03.04.2017 № 154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(зарегистрированное в Реестре государственной регистрации нормативных правовых актов за № 12705), акимат Сайрамского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акима Сайрамского района, исполнительных органов, финансируемых из районного бюджета и аппаратов акимов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В.Кайназаров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 2016 года № 131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акима Сайрамского района, исполнительных органов, финансируемых из районного бюджета и аппаратов акимов сельских округов</w:t>
      </w:r>
    </w:p>
    <w:bookmarkEnd w:id="0"/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аппарата акима Сайрамского района, исполнительных органов, финансируемых из районного бюджета и аппаратов акимов сельских округов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>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аппарата акима Сайрамского района, исполнительных органов, финансируемых из районного бюджета и аппаратов акимов сельских округов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Оценка проводится по результатам деятельности служащего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Непосредственным руководителем служащего корпуса "Б" является лицо, которому он подчиняется согласно своей должностной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руководителей исполнительных органов, финансируемых из районного бюджета и акимов сельских округов оценка проводится акимом района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Для проведения оценки деятельности служащих корпуса "Б", в порядке определенном в Правилах и сроках проведения оценки деятельности государственных служащих,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декабаря 2015 года № 152, создается Комиссия по оценке, рабочим органом которой является служба управления персоналом.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специфики и распределются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 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 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 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 службы управления персоналом и непосредственный руководитель служащего корпуса "Б" в произвольной форме составляет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 службы управления персоналом и непосредственный руководитель служащего корпуса "Б" в произвольной форме составляет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06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полученное средне 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оценке по рассмотрению результатов оценки в соответствии с графиком, согласованным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по оценке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 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оценке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по оценке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 утверждении результатов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 пересмотре результатов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по оценке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Ознакомление служащего корпуса "Б" с результатами оценки осуществляется в письменной или электронной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 послужной список. В этом случае сотрудник службы управления персоналом и непосредственный руководитель служащего в произвольной форме составляет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по оценке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по оценке служащим корпуса "Б" в 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 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 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аппаратов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цели (целей) государственного органа, а в случае ее (их) отсутствия, исходя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07"/>
        <w:gridCol w:w="6593"/>
      </w:tblGrid>
      <w:tr>
        <w:trPr>
          <w:trHeight w:val="30" w:hRule="atLeast"/>
        </w:trPr>
        <w:tc>
          <w:tcPr>
            <w:tcW w:w="5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аппаратов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1794"/>
        <w:gridCol w:w="1530"/>
        <w:gridCol w:w="1532"/>
        <w:gridCol w:w="2247"/>
        <w:gridCol w:w="1916"/>
        <w:gridCol w:w="1917"/>
        <w:gridCol w:w="595"/>
      </w:tblGrid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аппаратов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2337"/>
        <w:gridCol w:w="1870"/>
        <w:gridCol w:w="2334"/>
        <w:gridCol w:w="1641"/>
        <w:gridCol w:w="1641"/>
        <w:gridCol w:w="1055"/>
      </w:tblGrid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аппаратов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аппаратов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(вид оценки : квартальная / годовая и оцениваемый период (квартал и (или) год))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6"/>
        <w:gridCol w:w="4601"/>
        <w:gridCol w:w="1846"/>
        <w:gridCol w:w="2654"/>
        <w:gridCol w:w="873"/>
      </w:tblGrid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