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585f" w14:textId="3a95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22 декабря 2015 года № 49-345/V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20 января 2016 года № 50-360/V. Зарегистрировано Департаментом юстиции Южно-Казахстанской области 25 января 2016 года № 3552. Срок действия решения - до 12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января 2016 года за № 46/382-V "О внесении изменений и дополнений в решение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3530,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22 декабря 2015 года № 49-345/V "О районном бюджете на 2016-2018 годы" (зарегистрированного в Реестре государственной регистрации нормативных правовых актов за № 3486, опубликованного 15 января 2016 года в газете "Пульс Сайрама")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Сайрамского района на 2016-2018 годы согласно приложению 1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17 239 295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1 871 129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15 004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29 771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15 323 391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18 233 704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27 651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31 815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4 164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- - 1 022 060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1 022 060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31 815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4 164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994 409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Е.Беркинбаев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49-345/V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49-345/V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17239295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2407"/>
        <w:gridCol w:w="454"/>
        <w:gridCol w:w="454"/>
        <w:gridCol w:w="454"/>
        <w:gridCol w:w="1121"/>
        <w:gridCol w:w="7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18233704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14 988 981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12 048 770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10 267 786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49-345/V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49-345/V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2016 год,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983"/>
        <w:gridCol w:w="2388"/>
        <w:gridCol w:w="2389"/>
        <w:gridCol w:w="4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