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92b" w14:textId="8ac0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Отрарского районного маслихата Южно-Казахстанской области от 11 июля 2016 года № 3/18-VI и постановление акимата Отрарского района Южно-Казахстанской области от 31 мая 2016 года № 181. Зарегистрировано Департаментом юстиции Южно-Казахстанской области 19 августа 2016 года № 3838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маслихат Отрарского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границы согласно совместному представлению отдела земельных отношений и сельского хозяйства Отырарского района и отдела строительства, архитектуры и градостроительства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Включить 4,77 гектар земельного участка в границу населенного пункта Аккум Аккумского сельского округа, общая площадь 1646,94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Изятый из пастбищных земель населенного пункта земельный участок 202,61 гектар включить в границу районного специального земельного фонда. Общая площадь населенного пункта Балтаколь Балтакольского сельского округа 650,73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схематическую карту села Коксарай Коксарайского сельского округа внести изменения, общая площадь 3140,44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Включить земельный участок 31,83 гектар в границу населенного пункта, общая площадь населенного пункта Сырдария Караконырского сельского округа 867,99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Включить земельный участок 0,40 гектар в границу населенного пункта, общая площадь населенного пункта Шамши Калдаяков Караконырского сельского округа 1710,14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Включить земельный участок 7,21 гектар в границу населенного пункта, общая площадь населенного пункта Когам Когамского сельского округа 315,75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Включить земельный участок 3,67 гектар в границу населенного пункта, общая площадь населенного пункта Маякум Маякумского сельского округа 2025,36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Включить земельный участок 9,97 гектар в границу населенного пункта, общая площадь населенного пункта Арысь Отрарского сельского округа 1373,67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Включить земельный участок 41,78 гектар в границу населенного пункта, общая площадь населенного пункта Шойманов Отрарского сельского округа 390,87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Включить земельный участок 27,13 гектар в границу населенного пункта, общая площадь населенного пункта Кокмардан Талаптинского сельского округа 368,28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Включить земельный участок 0,23 гектар в границу населенного пункта, общая площадь населенного пункта Ынталы Талаптинского сельского округа 94,96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Включить земельный участок 25,81 гектар в границу населенного пункта, общая площадь населенного пункта Шытты Талаптинского сельского округа 4386,11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Внести изменения в схематическую карту села Тимур Тимурского сельского округа, общая площадь 452,78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Изятый из пастбищных земель населенного пункта земельный участок 107,59 гектар, включить в границу специального районного земельного фонда. Общая площадь населенного пункта Жана Шилик Шиликского сельского округа 2102,16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Внести в границу населенного пункта земельный участок 79,74 гектар, а так же изменения в квартал. Общая площадь села Шаульдер Шаульдерского сельского округа 1120,63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