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ea2" w14:textId="bcb1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2015 года № 42/238-V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11 июля 2016 года № 3/15-VI. Зарегистрировано Департаментом юстиции Южно-Казахстанской области 13 июля 2016 года № 3776.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2015 года № 42/238-V "О районном бюджете на 2016-2018 годы" (зарегистрировано в Реестре государственной регистрации нормативных правовых актов за № 3488, опубликовано 14 января 2016 года в газете "Отырар алқабы")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Отрарского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11 325 885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1 060 385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6 423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10 249 765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11 355 806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27 194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-57 115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- 57 115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займов – 31 815;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4 621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29 921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57,4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42,6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50,0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Отрарского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3/15 –VІ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3/15 –VІ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36"/>
        <w:gridCol w:w="1302"/>
        <w:gridCol w:w="1302"/>
        <w:gridCol w:w="5019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3/15-VІ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 год</w:t>
      </w:r>
      <w:r>
        <w:br/>
      </w:r>
      <w:r>
        <w:rPr>
          <w:rFonts w:ascii="Times New Roman"/>
          <w:b/>
          <w:i w:val="false"/>
          <w:color w:val="000000"/>
        </w:rPr>
        <w:t>по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000"/>
        <w:gridCol w:w="7781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Караконыр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Коксарай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Балтакол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Талапты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Шаульдер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Тимур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Маякум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Когам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