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a7c4" w14:textId="bdaa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сельских округов Отырар, Шаульдер, Талапты, Маякум, Тимур, Коксарай, Когам, Каргалы Отырарского района чрезвычайного положения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Отрарского района Южно-Казахстанской области от 15 июня 2016 года № 7. Зарегистрировано Департаментом юстиции Южно-Казахстанской области 17 июня 2016 года № 3760. Утратило силу решением акима Отырарского района Южно-Казахстанской области от 1 августа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Отырарского района Южно-Казахстанской области от 01.08.2016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№ 4 заседания комиссии Отырарского района по предупреждению и ликвидации последствии чрезвычайных ситуации от 15 июня 2016 года аким Отырарского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Объявить на территории сельского округов Отырар, Шаульдер, Талапты, Маякум, Тимур, Коксарай, Когам, Каргалы Отырарского района чрезвычайное положение природного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Отырарского района" в порядке, установленными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официальное опубликование настоящего решения в периодическом печатном издании, распространяемом на территории Отырарского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решения на интернет-ресурсе акимата Отырарского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заместителья акима Отырарского района А.Жунисова.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