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503" w14:textId="4cd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10 марта 2016 года № 144. Зарегистрировано Департаментом юстиции Южно-Казахстанской области 30 марта 2016 года № 3676. Утратило силу постановлением акимата Отырарского района Южно-Казахстанской области от 3 марта 2017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03.03.2017 № 30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Отырарского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Отырарского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Отырарского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144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 государственных служащих аппарата акима Отырарского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(далее–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рабочим органом которой является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кадровой службы (службы управления персоналом)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кадровой службы (службы управления персоналом)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629"/>
        <w:gridCol w:w="2657"/>
        <w:gridCol w:w="475"/>
        <w:gridCol w:w="1534"/>
        <w:gridCol w:w="3052"/>
        <w:gridCol w:w="1961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