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c665" w14:textId="e2cc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2015 года № 42/238-V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19 января 2016 года № 44/251-V. Зарегистрировано Департаментом юстиции Южно-Казахстанской области 22 января 2016 года № 3542.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2016 года № 46/382-V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3530,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22 декабря 2015 года № 42/238-V "О районном бюджете на 2016-2018 годы" (зарегистрировано в Реестре государственной регистрации нормативных правовых актов за № 3488, опубликовано 14 января 2016 года в газете "Отырар алқабы")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Отрарского района на 2016-2018 годы согласно приложениям 1, 5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10 929 409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874 456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8 617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7 092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10 039 244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10 929 409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27 194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-27 194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- 27 194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31 815;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4 621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К.Нуркулов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Б.Зулпыхаров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44/251-V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10 929 409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10 039 244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10 039 244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10 039 244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8"/>
        <w:gridCol w:w="1078"/>
        <w:gridCol w:w="5639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10 929 409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5 211 258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761 767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4 159 177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473 679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2 976 881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2 976 881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2 976 881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2 976 881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44/251-V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562"/>
        <w:gridCol w:w="1366"/>
        <w:gridCol w:w="1366"/>
        <w:gridCol w:w="5266"/>
        <w:gridCol w:w="2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269 577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