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9011" w14:textId="3b99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М.Ауезова, М.Макатаева, Ж.Суиндикулы села Темирлан сельского округа Кажымукан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Кажымукан Ордабасынского района Южно-Казахстанской области от 13 сентября 2016 года № 86. Зарегистрировано Департаментом юстиции Южно-Казахстанской области 23 сентября 2016 года № 3854. Утратило силу решением акима сельского округа Кажымукан Ордабасынского района Южно-Казахстанской области от 27 марта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Кажымукан Ордабасынского района Южно-Казахстанской области от 27.03.2017 № 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16 августа 2016 года за № 01-7/199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бруцеллезом коровы, жилого дома № 54 улицы М.Ауезова села Темирлан сельского округа Кажымукан, установить ограничительные мероприятия на улицах М.Ауезова, М.Макатаева, Ж.Суиндикулы.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настоящегорешения возложить на заместителя акима сельского округа А.Қарабай.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Кажымукан: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