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2a4" w14:textId="2d1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30 декабря 2016 года № 445. Зарегистрировано Департаментом юстиции Южно-Казахстанской области 12 января 2017 года № 3956. Утратило силу постановлением акимата Ордабасынского района Южно-Казахстанской области от 23 мая 2017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23.05.2017 № 193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утвержденных приказом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актов за № 14010, акимат Ордабасынского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организациям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-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 ста до двухсот пятидесяти человек - 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человека - в размере четырех процентов списочной численности работников,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Ордабасынского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издании, распространяемом на территории Ордабасынского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Ордабасынского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