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31c6" w14:textId="d273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9 декабря 2016 года № 430. Зарегистрировано Департаментом юстиции Южно-Казахстанской области 13 декабря 2016 года № 3918.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(зарегистрирован в Реестре государственной регистрации нормативных правовых актов под № 11094),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список сельскохозяйственных товаропроизводителей по каждому виду субсидируемых приоритетных сельскохозяйственных культур в 2016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Ордабасынского района Б.Омарбекова.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 возникшие с 17 октября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список сельскохозяйственных товаропроизводителей по каждому виду субсидируемых приоритетных сельскохозяйственных культур в 2016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5241"/>
        <w:gridCol w:w="5678"/>
      </w:tblGrid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октября по 17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кукуруза на зерно, возделываемая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октября по 17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(сафлор, подсолнечник)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октября по 17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октября по 17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 1 тонну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октября по 17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октября по 17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овощи, возделываемые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октября по 17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(за исключением многолетных трав посева прошлых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октября по 17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грунта, выращиваемые в фермерских тепличных комплексах (1культурооборот)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