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ad0f" w14:textId="d13a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22 декабря 2015 года № 50/1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20 июля 2016 года № 5/1. Зарегистрировано Департаментом юстиции Южно-Казахстанской области 22 июля 2016 года № 3805.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3/36-VІ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декабря 2015 года № 50/1 "О районном бюджете на 2016-2018 годы" (зарегистрированого в Реестре государственной регистрации нормативных правовых актов за № 3506, опубликовано 16 января 2016 года в газете "Ордабасы оттары")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Ордабасинский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14 342 167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931 207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15 105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21 678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13 374 177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14 443 835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35 319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63 630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- 136 987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136 987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101 668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924"/>
        <w:gridCol w:w="6282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14 342 167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355 217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санкций,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вызискания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13 374 177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13 374 177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13 374 177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"/>
        <w:gridCol w:w="728"/>
        <w:gridCol w:w="2"/>
        <w:gridCol w:w="4"/>
        <w:gridCol w:w="1029"/>
        <w:gridCol w:w="512"/>
        <w:gridCol w:w="1011"/>
        <w:gridCol w:w="18"/>
        <w:gridCol w:w="4"/>
        <w:gridCol w:w="5401"/>
        <w:gridCol w:w="286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14 443 835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8 631 701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1 472 423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1 090 622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занятности-2020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3 195 416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3 195 416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техника-экономических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077"/>
        <w:gridCol w:w="1077"/>
        <w:gridCol w:w="5288"/>
        <w:gridCol w:w="4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227 966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10 450 172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10 450 172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"/>
        <w:gridCol w:w="2"/>
        <w:gridCol w:w="4"/>
        <w:gridCol w:w="426"/>
        <w:gridCol w:w="370"/>
        <w:gridCol w:w="1057"/>
        <w:gridCol w:w="6"/>
        <w:gridCol w:w="1052"/>
        <w:gridCol w:w="186"/>
        <w:gridCol w:w="738"/>
        <w:gridCol w:w="4788"/>
        <w:gridCol w:w="29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11 217 410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культорно-досуговой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1 379 628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1 379 628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1 379 628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077"/>
        <w:gridCol w:w="1077"/>
        <w:gridCol w:w="5288"/>
        <w:gridCol w:w="4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10 477 390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9 685 830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9 685 830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2"/>
        <w:gridCol w:w="330"/>
        <w:gridCol w:w="420"/>
        <w:gridCol w:w="9"/>
        <w:gridCol w:w="1078"/>
        <w:gridCol w:w="2"/>
        <w:gridCol w:w="1078"/>
        <w:gridCol w:w="5637"/>
        <w:gridCol w:w="298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10 477 390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51 908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культорно-досуговой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905"/>
        <w:gridCol w:w="2199"/>
        <w:gridCol w:w="2199"/>
        <w:gridCol w:w="5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198"/>
        <w:gridCol w:w="480"/>
        <w:gridCol w:w="481"/>
        <w:gridCol w:w="1333"/>
        <w:gridCol w:w="976"/>
        <w:gridCol w:w="835"/>
        <w:gridCol w:w="835"/>
        <w:gridCol w:w="835"/>
        <w:gridCol w:w="835"/>
        <w:gridCol w:w="835"/>
        <w:gridCol w:w="835"/>
        <w:gridCol w:w="977"/>
        <w:gridCol w:w="835"/>
        <w:gridCol w:w="835"/>
        <w:gridCol w:w="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сельским округам на 2016 год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Бугунского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Буржарского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Жениского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Каракумского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Караспанского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Кажымуханского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Торткульского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Шубарского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Шубарсуского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