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fe56" w14:textId="5f7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29 февраля 2016 года № 108. Зарегистрировано Департаментом юстиции Южно-Казахстанской области 5 апреля 2016 года № 3693. Утратило силу постановлением акимата Ордабасынского района Южно-Казахстанской области от 24 марта 2017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24.03.2017 № 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Ордабасынского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Ордабасынского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Ордабасынского района Оралбаева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629"/>
        <w:gridCol w:w="2657"/>
        <w:gridCol w:w="475"/>
        <w:gridCol w:w="1534"/>
        <w:gridCol w:w="3052"/>
        <w:gridCol w:w="196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