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a6ea" w14:textId="62aa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объемах общественных работ за счет средств местного бюджета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Южно-Казахстанской области от 8 февраля 2016 года № 66. Зарегистрировано Департаментом юстиции Южно-Казахстанской области 16 февраля 2016 года № 3586. Утратило силу постановлением акимата Ордабасынского района Южно-Казахстанской области от 29 апреля 2016 года № 180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Ордабасынского района Южно-Казахстанской области от 29.04.2016 № 180.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и Правилами организации и финансиорвания общественных работ,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акимат Ордабасынского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организаций, в которых будут проводиться оплачиваемые общественные работы в 2016 году, виды, объемы общественных работ и источники их финансирования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Оплата труда безработных, участвующих в общественных работах, регулируется в соответствии с законодательством Республики Казахстан на основании трудового договора и зависит от количества, качества и сложности выполняемой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Садирмека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Ордабасынского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№66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февраля 2016 года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оплачиваемые общественные работы в 2016 году, виды, объемы общественных работ и источники их финансирования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2623"/>
        <w:gridCol w:w="3354"/>
        <w:gridCol w:w="1043"/>
        <w:gridCol w:w="4269"/>
        <w:gridCol w:w="276"/>
      </w:tblGrid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людей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Бадамского аульного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Озеленение, благоустройство, очистка от мусора сельских территорий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Бугунского аульного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Озеленение, благоустройство, очистка от мусора сельских территорий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Буржарского аульного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Озеленение, благоустройство, очистка от мусора сельских территорий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Женисского аульного округа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Озеленение, благоустройство, очистка от мусора сельских территорий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Кажымуканского аульного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текущей документацией, отправка факсов, набор и распечатка текстов 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листов, 250 писем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Караспанского аульного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Озеленение, благоустройство, очистка от мусора сельских территорий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Каракумского аульного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Озеленение, благоустройство, очистка от мусора сельских территорий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Торткольского аульного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Озеленение, благоустройство, очистка от мусора сельских территорий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Шубарского аульного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Озеленение, благоустройство, очистка от мусора сельских территорий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Шубарсуского аульного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Озеленение, благоустройство, очистка от мусора сельских территорий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Прокуратура Ордабасинского района Южно-Казахстанской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Делопроизводство, доставка почты, ценных бумаг,бандеролей, набор и распечатка текстов на компьютере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районный суд Южно-Казахстанской области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секретарю канцелярии при регистрации входящей и исходящей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писем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"Ордабасынский районный отдел внутренних дел"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поддержании общественного 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"Темирлан" акимата Ордабасинкого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от мусора улиц и территории районного центра, погрузка на автотранспорт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Ордабасынского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архивных документов, подшивка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Ордабасынского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обработке архивных документов, подшивка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занятости Ордабасинского района" отдела занятости и социальных программ Ордабасинского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с текущей документацией, набор и распечатка текстов, доставка писем, оказание помощи в обработке архивных документов, подшивка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листов, 150 писем, 2000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 Условия труда общественных работ предусматриваются в трудовом договоре, заключаемым между работодателем и гражданином, участвующем в общественных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