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be9" w14:textId="339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Ж.Ералиева Мактааральского района Южно-Казахстанской области от 29 января 2016 года № 1. Зарегистрировано Департаментом юстиции Южно-Казахстанской области 15 февраля 2016 года № 3584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основаниии заключения Южно-Казахстанской областной ономастической комиссии от 04 декабря 2015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безымянной улице расположенной в селе Абай наименование улицы Сейт Кулыншакулы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