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bac8" w14:textId="754b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А.Амирханова село Оркенди сельского округа Ынтымак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Ынтымак Мактааральского района Южно-Казахстанской области от 31 августа 2016 года № 92. Зарегистрировано Департаментом юстиции Южно-Казахстанской области 19 сентября 2016 года № 3846. Утратило силу решением акима сельского округа Ынтымак Мактааральского района Южно-Казахстанской области от 9 марта 2017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Ынтымак Мактааральского района Южно-Казахстанской области от 09.03.2017 № 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руководителя Мактааральской районная территориальная инспекция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26 августа 2016 года представления № 02-03/350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заболеванием бешенства собаки, принадлежащей жителю улицы А.Амирханова село Оркенди сельского округа Ынтымак Г.Мейрханова, установить ограничительные мероприятия на улице А.Амирханова.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главный специалисть ветеринар А.Ашимова аппарат акима сельского округа Ынтымак.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сельского округа Ынтымак: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Д.Абдираимов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