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a7b90" w14:textId="6ea7b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1 июля 2016 года № 5-37-VI. Зарегистрировано Департаментом юстиции Южно-Казахстанской области 2 августа 2016 года № 3818. Утратило силу решением Мактааральского районного маслихата Южно-Казахстанской области от 19 июня 2018 года № 32-225-VI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Мактааральского районного маслихата Южно-Казахстанской области от 19.06.2018 № 32-225-VI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444 Кодекса Республики Казахстан от 10 декабря 2008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> пункта 1 статьи 6 Закона Республики Казахстан от 23 января 2001 года "О местном государственном управлении и самоуправлении в Республике Казахстан", Мактааральский районный маслихат 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и ставки единого земельного налога на не используемые земли сельскохозяйственного назначения в десять раз в соответствии с земельным законодательством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А.Асауов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М.Жайлымшиев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