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0186" w14:textId="4850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сельского хозяйства Мактааральского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Южно-Казахстанской области от 28 марта 2016 года № 246. Зарегистрировано Департаментом юстиции Южно-Казахстанской области 14 апреля 2016 года № 3712. Утратило силу постановлением акимата Мактааральского района Южно-Казахстанской области от 20 мая 2016 года № 460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Мактааральского района Южно-Казахстанской области от 20.05.2016 № 460.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решения Мактааральского районного маслихата от 23 февраля 2016 года № 55/356-V "О внесении в решение Мактааральского районного маслихата от 17 июля 2013 года № 18-110-V "О схеме управления Мактааральского района", постановлением акимата Мактааральской района от 24 февраля 2016 года № 119 "О государственных учреждениях" акимат Мактааральского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сельского хозяйства Мактааральского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Мактааральского районо"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Мактааральского района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Мактааральского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Султанханова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марта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сельского хозяйства Мактаральского района"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сельского хозяйства Мактаральского района" является государственным органом Республики Казахстан осуществляющим руководство в сфере государственного управления сельского хозяйства на территории Мактааральского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сельского хозяйства Мактаральского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сельского хозяйства Мактаральского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сельского хозяйства Мактаральского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сельского хозяйства Мактаральского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сельского хозяйства Мактаральского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сельского хозяйства Мактаральского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"Мактаральский районный отдел сельского хозяйства"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сельского хозяйства Мактаральского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 Казахстанская область, Мактааральский район, город Жетысай, улица Байботаев 28Б.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сельского хозяйства Мактаральского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сельского хозяйства Мактаральского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сельского хозяйства Мактаральского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сельского хозяйства Мактаральского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учреждение "Отдел сельского хозяйства Мактаральского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сельского хозяйства Мактаральского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сельского хозяйства Мактаральского района": реализация государственной политики в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разработка планов, экономических и социальных программ развития агропромышленного комплекса и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иные направления субсидирования агропромышленного комплекса, предусмотренные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мероприятий в районе развития хлопковой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развитие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проводить заседания Государственного органа, по вопросам, относящимся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осуществлять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поддержки субъектов агропромышленного комплекса в соответствии с настоящим Законом и другими нормативными правовыми актами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осуществление государственной технической инспекции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проведение мониторинга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разработка правил содержания и выпаса сельскохозяйственных животных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организация проведения идентификации сельскохозяйственных животных в порядке, установленном Правительством Республики Казахстан, строительства, содержания и реконструкции скотомогильников (биотермических 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ведение учета запасов продовольственных товаров в соответствующем регионе и представление отчетности в местные исполнительные органы (акиматы) областей, городов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организация работы по оказанию мер социальной поддержки специалистов в области здравоохранения, образования, социального обеспечения, культуры, спорта и агропромышленного комплекса, работающих и проживающих в сельских населенных пунктах, предусмотренных 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осуществление в интересах местного государственного управления иных полномочий, возлагаемых на местные исполнительные органы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порядок проведения совещании,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обеспечивает освещение деятельности государственного учреждения "Отдел сельского хозяйства Мактаральского района"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государственное учреждение "Отдел сельского хозяйства Мактаральского района" осуществляет полномочия в соответсвии с законами Республики Казахстан, актами Президента и Правительства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сельского хозяйства Мактаральского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сельского хозяйства Мактаральского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сельского хозяйства Мактаральского района" назначается на должность и освобождается от должности акимом Мактааральского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сельского хозяйства Мактаральского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сельского хозяйства Мактаральского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приказы,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полномочия, предусмотренные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сельского хозяйства Мактаральского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сельского хозяйства Мактаральского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сельского хозяйства Мактаральского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сельского хозяйства Мактаральского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сельского хозяйства Мактаральского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"Отдел сельского хозяйства Мактаральского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