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0c27" w14:textId="9a20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28 марта 2016 года № 245. Зарегистрировано Департаментом юстиции Южно-Казахстанской области 14 апреля 2016 года № 3709. Утратило силу постановлением акимата Мактааральского района Южно-Казахстанской области от 20 мая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20.05.2016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решения Мактааральского районного маслихата от 23 февраля 2016 года № 55/356-V "О внесении в решение Мактааральского районного маслихата от 17 июля 2013 года № 18-110-V "О схеме управления Мактааральского района", постановлением акимата Мактааральской района от 24 февраля 2016 года № 119 "О государственных учреждениях"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Мактааральского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Мактааральского районо"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Мактааральского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Султанханова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марта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земельных отношений Мактаральского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земельных отношений Мактаральского района" является государственным органом Республики Казахстан, осуществляющим руководство в сфере государственного управления земельными ресурсами на территории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земельных отношений Мактаральского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земельных отношений Мактаральского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земельных отношений Мактаральского района"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земельных отношений Мактаральского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земельных отношений Мактаральского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земельных отношений Мактаральского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Мактаральского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земельных отношений Мактаральского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город Жетысай, улица Ауезова дом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земельных отношений Мактаральского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 Мактаральского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земельных отношений Мактаральского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земельных отношений Мактаральского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Мактаральского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земельных отношений Мактаральского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земельных отношений Мактаральского района": реализация государственной политики в земельных отношение.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района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проводить заседания Государственного органа, по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районе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разработки проектов зонирования земель, проектов и схем по рациональному использованию земель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 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проведение экспертизы проектов и схем районного значения,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составление баланса земель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 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Казсхстана;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земельных отношений Мактаральского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земельных отношений Мактаральского района" осуществляет полномочия в соответсвии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земельных отношений Мактаральского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Мактаральского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земельных отношений Мактаральского района"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земельных отношений Мактаральского района"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земельных отношений Мактаральского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несет персональную ответственность за исполнение законодательства по противодействию корупции.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земельных отношений Мактаральского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земельных отношений Мактаральского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земельных отношений Мактаральского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земельных отношений Мактаральского района", относится к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земельных отношений Мактаральского района" не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земельных отношений Мактаральского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