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3cbf" w14:textId="59f3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2015 года № 52-328-V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19 января 2016 года № 53-346-V. Зарегистрировано Департаментом юстиции Южно-Казахстанской области 21 января 2016 года № 3540.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2015 года № 52-328-V "О районном бюджете на 2016-2018 годы" (зарегистрировано в Реестре государственной регистрации нормативных правовых актов за № 3485)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Мактааральского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29908915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1605047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34474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28259394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29909566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307500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74280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-308151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308151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381780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73629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53-346-V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1060"/>
        <w:gridCol w:w="1060"/>
        <w:gridCol w:w="5753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53-346-V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3339"/>
        <w:gridCol w:w="620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Жетысай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Жылы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А.Калыбеков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Асыката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Ш.Дильдабеков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Ж.Ералиев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Мырзакент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Ииржар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Ж.Нурлыбаев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Атакент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