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430d" w14:textId="b454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9 декабря 2016 года № 287. Зарегистрировано Департаментом юстиции Южно-Казахстанской области 12 декабря 2016 года № 3916.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на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сельско-хозяйственных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(зарегистрирован в Реестре государственной регистрации нормативных правовых актов за № 11094),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список сельскохозяйственных товаропроизводителей по каждому виду субсидируемых приоритетных сельскохозяйственных культур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 настоящего постановления возложить на заместителья акима Казыгуртского района Г.А. Тулепова.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 возникшие с 3 октября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Казыгуртского района от 9 декабря 2016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список сельскохозяйственных товаропроизводителей по каждому виду субсидируемых приоритетных сельскохозяйственных культур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313"/>
        <w:gridCol w:w="6802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сельско-хозяйственных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(сафлор, подсолнечник)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открытого грунта возделываемый с приминением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культуры первого года 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защищенного грунта в фермерских теплицах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