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5cea" w14:textId="b3b5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Казыгуртского районного маслихата от 22 декабря 2015 года № 49/343-V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23 ноября 2016 года № 10/52-IV. Зарегистрировано Департаментом юстиции Южно-Казахстанской области 24 ноября 2016 года № 3885.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22 декабря 2015 года № 49/343-V "О районном бюджете на 2016-2018 годы" (зарегистрировано в Реестре государственной регистрации нормативных правовых актов за № 3515, опубликовано 22 января 2016 года в газете "Казыгурт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Казыгуртского района на 2016-2018 годы согласно приложениям 1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15 421 930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848 886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16 306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от продажи основного капитала – 18 087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14 538 651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16 006 901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55 755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 – 69 993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14 238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14 158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14 158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654 884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 (использование профицита) бюджета – 654 884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69 993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14 823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599 714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10/52-VІ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49/343-V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493"/>
        <w:gridCol w:w="7154"/>
        <w:gridCol w:w="33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14 538 651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14 538 651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14 538 651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234"/>
        <w:gridCol w:w="790"/>
        <w:gridCol w:w="1002"/>
        <w:gridCol w:w="143"/>
        <w:gridCol w:w="1146"/>
        <w:gridCol w:w="1146"/>
        <w:gridCol w:w="3857"/>
        <w:gridCol w:w="317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16 006 901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специального резерва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11 906 047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10 674 840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7 124 779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10/52-VI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49/343-V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467"/>
        <w:gridCol w:w="1135"/>
        <w:gridCol w:w="1135"/>
        <w:gridCol w:w="3150"/>
        <w:gridCol w:w="1971"/>
        <w:gridCol w:w="300"/>
        <w:gridCol w:w="300"/>
        <w:gridCol w:w="300"/>
        <w:gridCol w:w="300"/>
        <w:gridCol w:w="132"/>
        <w:gridCol w:w="2310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Казыгуртского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Шарапханинского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Алтынтобинского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Карабауского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Сабыр Рахимов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Каракозы Абдалиева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Кызылкиянского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Шанакского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Шарбулакского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Жанабазарского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Турбатского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Какпакского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Жигергенского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10/52-VІ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49/343-V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Выделяемые текущие целевые трансферты местным органам самоуправления для выполнения функции местного самоуправления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4"/>
        <w:gridCol w:w="2928"/>
        <w:gridCol w:w="6958"/>
      </w:tblGrid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Казыгуртского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Шарапханинского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Алтынтобинского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Сабыр Рахимов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Каракозы Абдалиева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Кызылкиянского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Шанакского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Шарбулакского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Жанабазарского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Турбатского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Какпакского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Жигергенского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