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5341f" w14:textId="7c534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подушевого финансирования и родительской платы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Казыгуртского района Южно-Казахстанской области от 26 августа 2016 года № 148. Зарегистрировано Департаментом юстиции Южно-Казахстанской области 22 сентября 2016 года № 3853. Утратило силу постановлением акимата Казыгуртского района Южно-Казахстанской области от 14 марта 2017 года № 88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Казыгуртского района Южно-Казахстанской области от 14.03.2017 № 88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образовании", акимат Казыгуртского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государственный образовательный заказ на дошкольное воспитание и обучение, размер подушевого финансирования и родительской платы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района С.А.Турсынкулова.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Т.Т.Телгараев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Казыгуртского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августа 2016 года № 148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34"/>
        <w:gridCol w:w="4435"/>
        <w:gridCol w:w="3431"/>
      </w:tblGrid>
      <w:tr>
        <w:trPr>
          <w:trHeight w:val="30" w:hRule="atLeast"/>
        </w:trPr>
        <w:tc>
          <w:tcPr>
            <w:tcW w:w="44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мест в дошкольных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Казыгуртского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августа 2016 года № 148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подушевого финансирования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 расходы на одного воспитанника в месяц,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22177,00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8961,33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Казыгуртского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августа 2016 года № 148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родительской платы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5"/>
        <w:gridCol w:w="5259"/>
        <w:gridCol w:w="6466"/>
      </w:tblGrid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 одного ребенка в день до 3 лет (не более),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 одного ребенка в день от 3 до 7 лет (не более),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309,52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380,95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Примечание: Затраты на одного ребенка на 1 день в зависимости от возраста. Рассчитан на фактические рабочие дни.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