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1b181" w14:textId="991b1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изменении границы населенного пункта Зангар сельского округа Какпак Казыгуртского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Казыгуртского района Южно-Казахстанской области от 8 июля 2016 года № 4 и решение Казыгуртского районного маслихата Южно-Казахстанской области от 8 июля 2016 года № 6/25-VI. Зарегистрировано Департаментом юстиции Южно-Казахстанской области 16 августа 2016 года № 3837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 статьи 108 Земельного кодекса Республики Казахстан от 20 июня 2003 года,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основании совместного представления отделов сельского хозяйства и земельных отношений и строительства, архитектуры и градостроительства района, акимат Казыгуртского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Изменить границу населенного пункта Зангар сельского округа Какпак Казыгуртского района, присоединив к 77,0 гектарам 0,2088 гектара пастбищных земель общего пользования, увеличив площадь населенного пункта на 77,2088 гектаров.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Данное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Т.Телғараев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