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5ce4" w14:textId="1f25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Казыгуртского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27 мая 2016 года № 56. Зарегистрировано Департаментом юстиции Южно-Казахстанской области 5 июля 2016 года № 3772. Утратило силу постановлением акимата Казыгуртского района Южно-Казахстанской области от 13 марта 2017 года №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13.03.2017 № 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актом за № 12705, акимат Казыгурткого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Казыгурткого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Казыгуртского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периодическом печатном изданий, распространяемое на территории Казыгуртского района и информационно –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– ресурсе акимата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А.О.Кожахан.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2016 года № 56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Казыгуртского района корпуса "Б"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Казыгуртского района корпуса "Б"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Казыгуртского района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районного бюджета и акимов села и сельских округов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 от 29 декабря 2015 года № 152,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 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 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 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полученное средне арифметическое значение квартальных оценок с учетом шкалы,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проект протокола заседания Комиссии по оценке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Методики, а также подписанный протокол заседания Комиссии по оценке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3"/>
        <w:gridCol w:w="6176"/>
        <w:gridCol w:w="2241"/>
        <w:gridCol w:w="1060"/>
      </w:tblGrid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