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2292" w14:textId="22d2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Казыгуртского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4 марта 2016 года № 52/359-V. Зарегистрировано Департаментом юстиции Южно-Казахстанской области 12 апреля 2016 года № 3706. Утратило силу решением Казыгуртского районного маслихата Южно-Казахстанской области от 7 апреля 2017 года № 14/85-VI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Южно-Казахстанской области от 07.04.2017 № 14/85-VI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Казыгуртского районного маслихата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С.Батырбай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52/359-V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 Казыгуртского районного маслихата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Казыгуртского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Казыгуртского районного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 (сотрудник кадровой службы).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кадровой службы (службы управления персоналом).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сотруднику кадровой службы (в службу управления персоналом).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кадровой службы (служба управления персоналом)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сотрудника кадровой службы (службы управления персоналом),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работником кадровой службы (службой управления персоналом)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сотрудником кадровой службы (службой управления персоналом)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кадровой службы (в службу управления персоналом)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кадровой службы (служба управления персоналом)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336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сотрудником кадровой службы (службой управления персоналом)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Сотрудник кадровой службы (служба управления персоналом)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сотрудником кадровой службы (службой управления персоналом)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кадровой службы (служба управления персоналом)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кадровой службы (службы управления персоналом)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сотрудника кадровой службы (в службе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Казыгуртского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цели (целей) государственного органа, а в случае ее (их) отсутствия, исходя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Казыгуртского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Казыгуртского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2337"/>
        <w:gridCol w:w="1870"/>
        <w:gridCol w:w="2334"/>
        <w:gridCol w:w="1641"/>
        <w:gridCol w:w="1641"/>
        <w:gridCol w:w="1055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Казыгуртского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Казыгуртского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 квартальная 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