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aba2" w14:textId="9f2a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Казыгуртского районного маслихата от 22 декабря 2015 года № 49/343-V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22 января 2016 года № 50/347-V. Зарегистрировано Департаментом юстиции Южно-Казахстанской области 22 января 2016 года № 3546.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января 2016 года № 46/382-V "О внесении изменений и дополнений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18 января 2016 года за № 3530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22 декабря 2015 года № 49/343-V "О районном бюджете на 2016-2018 годы" (зарегистрировано в Реестре государственной регистрации нормативных правовых актов за № 3515, опубликовано 22 января 2016 года в газете "Казыгурт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Казыгуртского района на 2016-2018 годы согласно приложениям 1,2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12 338 993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1 113 384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16 041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17 174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11 192 394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12 338 993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55 755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69 993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14 238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-55 755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 (использование профицита) бюджета – 55 755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69 993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14 238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0.".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С.Батырбай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М.Момынов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50/347-V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49/343-V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12 338 993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11 192 394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11 192 394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11 192 394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4"/>
        <w:gridCol w:w="1169"/>
        <w:gridCol w:w="1169"/>
        <w:gridCol w:w="5078"/>
        <w:gridCol w:w="32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12 338 993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9 544 241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8 341 575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6 610 507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50/347-V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49/343-V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639"/>
        <w:gridCol w:w="1553"/>
        <w:gridCol w:w="1553"/>
        <w:gridCol w:w="4306"/>
        <w:gridCol w:w="31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Казыгуртского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Шарапханинского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Алтынтобинского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Карабауского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Сабыр Рахимов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Каракозы Абдалиева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Кызылкиянского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Шанакского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Шарбулакского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Жанабазарского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Турбатского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Какпакского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Жигергенского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50/347-V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49/343-V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Выделяемые текущие целевые трансферты местным органам самоуправления для выполнения функции местного самоуправления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9"/>
        <w:gridCol w:w="3055"/>
        <w:gridCol w:w="6726"/>
      </w:tblGrid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Казыгуртского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Шарапханинского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Алтынтобинского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Карабауского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Сабыр Рахимов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Каракозы Абдалиева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Кызылкиянского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Шанакского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Шарбулакского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Жанабазарского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Турбатского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Какпакского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Жигергенского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