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e07b" w14:textId="4f8e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23 декабря 2016 года № 11/58. Зарегистрировано Департаментом юстиции Южно-Казахстанской области 29 декабря 2016 года № 3942.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3919,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Байдибекский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- 15 248 566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644 077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14 571 851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15 293 169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54 653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- 99 256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99 256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85 087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44 603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Байдибекского районного маслихата Южно-Казахстанской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22/123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на 2017 год обьем субвенций, передаваемых из областного бюджета в бюджет района в сумме 7 979 248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района в районном бюджете на 2017 год в сумме 880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Байдибекского районного маслихата Южно-Казахстанской области от 10.11.2017 </w:t>
      </w:r>
      <w:r>
        <w:rPr>
          <w:rFonts w:ascii="Times New Roman"/>
          <w:b w:val="false"/>
          <w:i w:val="false"/>
          <w:color w:val="ff0000"/>
          <w:sz w:val="28"/>
        </w:rPr>
        <w:t>№ 21/118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2017 год норматив распределения общей суммы поступлений индивидуального подоходного налога: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выплаты, в бюджет района 61,8%; в областной бюджет 38,2%.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Байдибекского районного маслихата Южно-Казахстанской области от 13.07.2017 </w:t>
      </w:r>
      <w:r>
        <w:rPr>
          <w:rFonts w:ascii="Times New Roman"/>
          <w:b w:val="false"/>
          <w:i w:val="false"/>
          <w:color w:val="ff0000"/>
          <w:sz w:val="28"/>
        </w:rPr>
        <w:t>№ 18/103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2017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организациях, финансируемых из районного бюджета, по сравнению с окладами и ставками гражданских служащих, занимающихся этими видами деятельности в районных условиях.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районного бюджета на 2017-2019 годы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местного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каждого сельского округа финансируемого из бюджета района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распределение выделяемых трансфертов сельскими округами органам местного самоуправления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2017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Капалбаев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Байдибекского районного маслихата Южно-Казахстанской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22/123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15 248 566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14 571 851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14 571 851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14 571 851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9"/>
        <w:gridCol w:w="5018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7140889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6038723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307474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2386195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2386195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2386195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2386195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16983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16983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Байдибекского районного маслихата Южно-Казахстанской области от 13.07.2017 </w:t>
      </w:r>
      <w:r>
        <w:rPr>
          <w:rFonts w:ascii="Times New Roman"/>
          <w:b w:val="false"/>
          <w:i w:val="false"/>
          <w:color w:val="ff0000"/>
          <w:sz w:val="28"/>
        </w:rPr>
        <w:t>№ 18/103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33"/>
        <w:gridCol w:w="24"/>
        <w:gridCol w:w="5018"/>
        <w:gridCol w:w="2"/>
        <w:gridCol w:w="29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13783401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13783401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5924918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4738244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4616329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Байдибекского районного маслихата Южно-Казахстанской области от 13.07.2017 </w:t>
      </w:r>
      <w:r>
        <w:rPr>
          <w:rFonts w:ascii="Times New Roman"/>
          <w:b w:val="false"/>
          <w:i w:val="false"/>
          <w:color w:val="ff0000"/>
          <w:sz w:val="28"/>
        </w:rPr>
        <w:t>№ 18/103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36"/>
        <w:gridCol w:w="736"/>
        <w:gridCol w:w="474"/>
        <w:gridCol w:w="980"/>
        <w:gridCol w:w="19"/>
        <w:gridCol w:w="3989"/>
        <w:gridCol w:w="2315"/>
        <w:gridCol w:w="231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10918020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5796907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721627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4882012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4762012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4639173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949386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1096544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532280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1052172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1052172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1052172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1052172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428536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352868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408081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2017-2019 годы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Байдибекского районного маслихата Южно-Казахстанской области от 19.04.2017 </w:t>
      </w:r>
      <w:r>
        <w:rPr>
          <w:rFonts w:ascii="Times New Roman"/>
          <w:b w:val="false"/>
          <w:i w:val="false"/>
          <w:color w:val="ff0000"/>
          <w:sz w:val="28"/>
        </w:rPr>
        <w:t>№ 15/93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375"/>
        <w:gridCol w:w="1868"/>
        <w:gridCol w:w="1868"/>
        <w:gridCol w:w="5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финансируемого из бюджета района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Байдибекского районного маслихата Южно-Казахстанской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22/123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Агыбетский сельский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 сельский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Борлысайский сельский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Богенский сельский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 сельский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Шаянский сельский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сельским округам на 2017 год органам местного самоуправления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Байдибекского районного маслихата Южно-Казахстанской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22/123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8"/>
        <w:gridCol w:w="2575"/>
        <w:gridCol w:w="7157"/>
      </w:tblGrid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сумма (тыс тенге)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55 987,0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Алгабас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3 997,0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Агыбет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Алмалы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2 601,0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Акбастау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Боралдай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9 792,0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Борлысай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5 536,0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Жамбыл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Коктерек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Мынбулак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Шаян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