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e206" w14:textId="28be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28 ноября 2016 года № 385. Зарегистрировано Департаментом юстиции Южно-Казахстанской области 13 декабря 2016 года № 3917.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заместителя акима Байдибекского района И.Туймебаева.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14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Байдибекского района от 28 ноября 2016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689"/>
        <w:gridCol w:w="7425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возделываемые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многолетние культуры первогодичного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