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90c53" w14:textId="2f90c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Байдибекского районного маслихата от 22 декабря 2015 года № 44/239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Южно-Казахстанской области от 7 декабря 2016 года № 10/52. Зарегистрировано Департаментом юстиции Южно-Казахстанской области 8 декабря 2016 года № 3908.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18 ноября 2016 года № 7/67-VІ "О внесении изменений и дополнений в решение Южно-Казахстанского областного маслихата от 9 декабря 2015 года № 44/351-V "Об областном бюджете на 2016-2018 годы", зарегистрированного в Реестре государственной регистрации нормативных правовых актов за № 3881, Байдибекский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Байдибекского районного маслихата от 22 декабря 2015 года № 44/239 "О районном бюджете на 2016-2018 годы" (зарегистрированного в Реестре государственной регистрации нормативных правовых актов за № 3512, опубликовано 13 января 2016 года в газете "Шаян")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Байдибекский районный бюджет на 2016-2018 годы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 – 8 720 912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826 105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26 825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27 617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7 840 365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8 762 314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52 550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76 516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23 966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– - 93 952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– 93 952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займов – 76 516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24 045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–41 481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"3. Утвердить резерв акимата района в районном бюджете на 2016 год в сумме 3 134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Капалбаев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Нахипбеков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10/52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44/239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869"/>
        <w:gridCol w:w="508"/>
        <w:gridCol w:w="7365"/>
        <w:gridCol w:w="3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8 720 912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содержающимся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содержающимся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848"/>
        <w:gridCol w:w="1203"/>
        <w:gridCol w:w="1203"/>
        <w:gridCol w:w="2"/>
        <w:gridCol w:w="5221"/>
        <w:gridCol w:w="297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8 762 314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4729967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-93952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10/52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44/239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сельским округам на 2016 год органам местного самоуправления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9"/>
        <w:gridCol w:w="2899"/>
        <w:gridCol w:w="6512"/>
      </w:tblGrid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сумма (тыс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Алгабас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Агыбет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Алмалы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Акбастау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Боралдай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Борлысай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Боген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Коктерек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Мынбулак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Шаян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