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3e3e" w14:textId="4463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выездной торговли на территории Байдибекского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16 ноября 2016 года № 370. Зарегистрировано Департаментом юстиции Южно-Казахстанской области 30 ноября 2016 года № 3890. Утратило силу постановлением акимата Байдибекского района Южно-Казахстансокй области от 30 июня 2017 года № 205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Байдибекского района Южно-Казахстанской области от 30.06.2017 № 205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Байдибекского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специально отведенные места для осуществления выездной торговли на территории Байдибекского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района И.Туймебаеву.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Б.Танагузов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2016 года № 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Байдибекского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4"/>
        <w:gridCol w:w="1743"/>
        <w:gridCol w:w="7573"/>
      </w:tblGrid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Агыбет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Агыбет, вдоль улицы Т.Рыскулова возле школы Есиркеп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Акбастау, улица Оспанова, рядом со старым магазином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Шакпак, улица С.Абдижаппарова площадь возле здания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Жарыкбас. площадь возле здания клуба "Жарыкбас"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Шалдар, вдоль улицы А.Касымбеков возле магазина Ушкен-ата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Борлысай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Актас, вдоль улицы Н.Тойжанов возле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Боралдай, восточная сторона шоссе в село 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Жамбыл, улица Айнакожа, перед зданием местной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Кенестобе, улица Костобе возле здания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Мынбулак, место склада старого корма улицы А.Ералиева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М.Ауезов, перед ТОО "Сельское строительство",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рынком скота вдоль трассы Шаян-Шымкент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