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4bc7" w14:textId="58f4b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Байдибекского районного маслихата от 22 декабря 2015 года № 44/239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9 сентября 2016 года № 7/41. Зарегистрировано Департаментом юстиции Южно-Казахстанской области 14 сентября 2016 года № 3844.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Байдибекский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22 декабря 2015 года № 44/239 "О районном бюджете на 2016-2018 годы" (зарегистрированного в Реестре государственной регистрации нормативных правовых актов за № 3512, опубликовано 13 января 2016 года в газете "Шаян")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Байдибекский районный бюджет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8 348 026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534 108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25 814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87 617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7 700 487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8 389 428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30 120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54 086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23 966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бюджета – - 71 522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71 522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займов – 54 086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24 045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41 481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 № 7/41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44/239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869"/>
        <w:gridCol w:w="508"/>
        <w:gridCol w:w="7365"/>
        <w:gridCol w:w="3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8 348 026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санкций, взыскания, налагаемые государственным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Казахастан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санкций, взыскания, налагаемые государственным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Казахастан,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848"/>
        <w:gridCol w:w="1203"/>
        <w:gridCol w:w="1203"/>
        <w:gridCol w:w="2"/>
        <w:gridCol w:w="5221"/>
        <w:gridCol w:w="29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8 389 428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органам местного самоуправления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