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08893" w14:textId="a7088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объемах общественных работ за счет средств местного бюджета в 2016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Байдибекского района Южно-Казахстанской области от 5 марта 2016 года № 48. Зарегистрировано Департаментом юстиции Южно-Казахстанской области 17 марта 2016 года № 3645. Утратило силу постановлением акимата Байдибекского района Южно-Казахстанской области от 24 мая 2016 года № 214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Байдибекского района Южно-Казахстанской области от 24.05.2016 № 214.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 статьи 20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 акимат Байдибекского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перечень организаций, в которых будут проводиться оплачиваемые общественные работы в 2016 году, виды, объемы общественных работ и источники их финансирования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Оплата труда безработных, участвующих в общественных работах, регулируется в соответствии с законодательством Республики Казахстан на основании трудового договора и зависит от количества, качества и сложности выполняемой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 безработных, участвующих в оплачиваемых общественных работах, распространяются трудовое законодательство, законодательство о пенсионном обеспечении и страховании.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Государственному учереждению "Отдел занятости и социальных программ Байдибекского района" в порядке установленном законодательными актами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в органах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официальное опубликование настоящего постановления в периодических печатных изданиях, распространяемых на территории Байдибекского района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размешение настоящего постановления на интернет-ресурсе акимата Байдибекского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постановления возложить на заместителя акима района Н.Айтбекова.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Кошербай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Байдибекского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март 2016 года № 48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оплачиваемые общественные работы в 2016 году, виды, обьемы общественных работ и источники их финансирования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6878"/>
        <w:gridCol w:w="1534"/>
        <w:gridCol w:w="1991"/>
        <w:gridCol w:w="405"/>
        <w:gridCol w:w="860"/>
      </w:tblGrid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участников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Обьемы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учреждений аппараты акима сельских округов акимата Байдибекского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сохранений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учреждений аппараты акима сельских округов акимата Байдибекского района, государственное учреждение "Отдел жилищно-коммунального хозяйства, пассажирского транспорта и автомобильных дорог района Байдибек" акимата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озеленении региона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учреждений аппараты акима сельских округов акимата Байдибекского района, государственное учреждение "Отдел жилищно-коммунального хозяйства, пассажирского транспорта и автомобильных дорог района Байдибек" акимата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территорий и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учреждений аппараты акима сельских округов акимата Байдибекского района, государственное учреждение "Отдел занятотости и социальных программ района Байдибек" акимата Байдибекского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организаций социально значимых и других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Примечание: условия труда общественных работ предусматриваются в трудовом договоре, заключаемым между работодателем и гражданином, участвующем в общественных работах.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