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0580" w14:textId="6fe0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в городе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27 декабря 2016 года № 1778. Зарегистрировано Департаментом юстиции Южно-Казахстанской области 29 декабря 2016 года № 3941. Утратило силу постановлением акимата города Туркестан Туркестанской области от 26 декабря 2019 года № 1894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26.12.2019 № 1894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с 1 января 2017 года в размере 50 тенге на регулярные автомобильные перевозки пассажиров и багажа в городском сообщении для всех маршрутов в городе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Туркестан Танирбергенова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Туркестанского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Г.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