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8488" w14:textId="8498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Туркестан от 25 августа 2016 года № 1167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7 декабря 2016 года № 1739. Зарегистрировано Департаментом юстиции Южно-Казахстанской области 26 декабря 2016 года № 3927. Утратило силу постановлением акимата города Туркестан Южно-Казахстанской области от 25 мая 2017 года № 785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Южно-Казахстанской области от 25.05.2017 № 785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Туркестан от 25 августа 2016 года № 1167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платы" (зарегистрировано в Реестре государственной регистрации нормативных правовых актов за № 3842, опубликовано 9 сентября 2016 года в газетах "Туркестан" и "Туркестон")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Мылтыкбекова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2016 года 7 декабря № 1739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Туркестан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2016 года 25 августа № 1167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3"/>
        <w:gridCol w:w="3214"/>
        <w:gridCol w:w="2658"/>
        <w:gridCol w:w="32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расходы на одного воспитаника а месяц,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при школе</w:t>
            </w:r>
          </w:p>
        </w:tc>
        <w:tc>
          <w:tcPr>
            <w:tcW w:w="3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Частные дошкольные организации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сельской местности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6920</w:t>
            </w:r>
          </w:p>
        </w:tc>
        <w:tc>
          <w:tcPr>
            <w:tcW w:w="3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</w:t>
            </w:r>
          </w:p>
        </w:tc>
      </w:tr>
      <w:tr>
        <w:trPr>
          <w:trHeight w:val="30" w:hRule="atLeast"/>
        </w:trPr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  <w:tc>
          <w:tcPr>
            <w:tcW w:w="3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