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7d40" w14:textId="5657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22 декабря 2015 года № 51/279-V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30 марта 2016 года № 2/10-VI. Зарегистрировано Департаментом юстиции Южно-Казахстанской области 5 апреля 2016 года № 3690.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22 декабря 2015 года № 51/279-V "О городском бюджете на 2016-2018 годы" (зарегистрировано в Реестре государственной регистрации нормативных правовых актов за № 3493, опубликовано 8 января 2016 года в газете "Туркистон")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Туркестан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24 614 052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1 902 400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21 008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22 637 644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24 681 867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18 615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25 452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- 86 430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86 430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25 452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67 973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2/10-VІ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9"/>
        <w:gridCol w:w="5704"/>
        <w:gridCol w:w="4561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86"/>
        <w:gridCol w:w="1180"/>
        <w:gridCol w:w="1180"/>
        <w:gridCol w:w="5357"/>
        <w:gridCol w:w="3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24 681 867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15 861 585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1 228 178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2/10–VІ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5433"/>
        <w:gridCol w:w="4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3"/>
        <w:gridCol w:w="684"/>
        <w:gridCol w:w="1025"/>
        <w:gridCol w:w="770"/>
        <w:gridCol w:w="1005"/>
        <w:gridCol w:w="9"/>
        <w:gridCol w:w="18"/>
        <w:gridCol w:w="4482"/>
        <w:gridCol w:w="285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жилищного–коммунального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2/10–VІ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51/279–V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6"/>
        <w:gridCol w:w="4464"/>
        <w:gridCol w:w="54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7"/>
        <w:gridCol w:w="1102"/>
        <w:gridCol w:w="1102"/>
        <w:gridCol w:w="5492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– сироты (детей 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