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12229" w14:textId="85122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 подушевого финансирования и родительской платы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Кентау Южно-Казахстанской области от 26 августа 2016 года № 437. Зарегистрировано Департаментом юстиции Южно-Казахстанской области 19 сентября 2016 года № 3850. Утратило силу постановлением акимата города Кентау Южно-Казахстанской области от 26 апреля 2017 года № 106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Кентау Южно-Казахстанской области от 26.04.2017 № 106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города Кентау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государственный образовательный заказ на дошкольное воспитание и обучение, размер подушевого финансирования и родительской платы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Р.Мыңбаева.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Кентау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А.Макулбаев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Кентау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августа 2016 года № 437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2"/>
        <w:gridCol w:w="713"/>
        <w:gridCol w:w="3491"/>
        <w:gridCol w:w="3492"/>
        <w:gridCol w:w="3492"/>
      </w:tblGrid>
      <w:tr>
        <w:trPr>
          <w:trHeight w:val="30" w:hRule="atLeast"/>
        </w:trPr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мест в 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Кентау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августа 2016 года № 437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подушевого финансирования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расходы на одного воспитанника в месяц,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Кентау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августа 2016 года № 437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"/>
        <w:gridCol w:w="5443"/>
        <w:gridCol w:w="6624"/>
      </w:tblGrid>
      <w:tr>
        <w:trPr>
          <w:trHeight w:val="30" w:hRule="atLeast"/>
        </w:trPr>
        <w:tc>
          <w:tcPr>
            <w:tcW w:w="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питание одного ребенка в день до 3 лет (не более),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питание одного ребенка в день от 3 до 7 лет (не более),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Примечание: Затраты на одного ребенка на 1 день в зависимости от возраста. Рассчитан на фактические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