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b7b9" w14:textId="368b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Кентау от 3 февраля 2015 года № 26 "Об утверждении положении аппаратов акима села"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16 февраля 2016 года № 44. Зарегистрировано Департаментом юстиции Южно-Казахстанской области 2 марта 2016 года № 3611. Утратило силу постановлением акимата города Кентау Южно-Казахстанской области от 9 июня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09.06.2016 № 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3 февраля 2015 года № 26 "Об утверждении положении аппаратов акима села" (зарегистрировано в реестре государственной регистрации нормативных правовых актов за № 3045, опубликовано 28 февраля 2015 года в газете "Кентау")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Карнак" акимата города Кентау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69), 70), 71) и 72)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"69)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проводит инвентаризацию жилищного фонда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организует по согласованию с акимом города и собранием местного сообщества снос аварийного жилья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оказывает содействие микрокредитованию сельского населения в рамках программных документов системы государственного планирования.";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Байылдыр" акимата города Кентау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69), 70), 71) и 72)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"69)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проводит инвентаризацию жилищного фонда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организует по согласованию с акимом города и собранием местного сообщества снос аварийного жилья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оказывает содействие микрокредитованию сельского населения в рамках программных документов системы государственного планирования.";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Хантаги" акимата города Кентау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69), 70), 71) и 72)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"69)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проводит инвентаризацию жилищного фонда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организует по согласованию с акимом города и собранием местного сообщества снос аварийного жилья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оказывает содействие микрокредитованию сельского населения в рамках программных документов системы государственного планирования.";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Ачисай" акимата города Кентау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69), 70), 71) и 72)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"69) содействует выделению жилья матерям, награжденным подвеской "Алтын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проводит инвентаризацию жилищного фонда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организует по согласованию с акимом города и собранием местного сообщества снос аварийного жилья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оказывает содействие микрокредитованию сельского населения в рамках программных документов системы государственного планирования.".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Кентау"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города Кентау и информационно–правовой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 – ресурсе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Б.Алимбетова.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