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c09b" w14:textId="8b1c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22 декабря 2016 года № 8/49-VI. Зарегистрировано Департаментом юстиции Южно-Казахстанской области 6 января 2017 года № 3952.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3919,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Арыс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12 110 630 тысяч тенге, в том числепо: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–1 669 822тысяч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–18 378тысяч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–32 341тысяч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–10 390 089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 135545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–3 685тысяч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49 826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101 834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- 88 073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бюджета– 88073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Южно-Казахстанской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17/114-VI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городской бюджет – 88,0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12,0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городской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и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городской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Арысского городского маслихата Южно-Казахстанской области от 19.04.2017 </w:t>
      </w:r>
      <w:r>
        <w:rPr>
          <w:rFonts w:ascii="Times New Roman"/>
          <w:b w:val="false"/>
          <w:i w:val="false"/>
          <w:color w:val="ff0000"/>
          <w:sz w:val="28"/>
        </w:rPr>
        <w:t>№ 12/83-VI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 города на 2017 год в сумме 22 000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программ,не подлежащих секвестру в процессе исполнения местных бюджетов на 2017 год,согласно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по аппаратам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распределение трансфертов органам местного самоуправления между сельскими округами города Арыс на 2017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Южно-Казахстанской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17/114-VI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Арысского городского маслихата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16/112-VI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12753496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Арысского городского маслихата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16/112-VI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11941413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11941419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7008406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5194448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Атауы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Арысского городского маслихата Южно-Казахстанской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17/114-VI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города Арыс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Арысского городского маслихата Южно-Казахстанской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17/114-VI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935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Дермене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Акдала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Монтайтас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Кожатогай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Жидели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сельского округа Байырқум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