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ea9" w14:textId="f249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18 декабря 2015 года № 48/284-V "О городском бюджете на 2016–2018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28 ноября 2016 года № 7/46-VI. Зарегистрировано Департаментом юстиции Южно-Казахстанской области 5 декабря 2016 года № 3898.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за № 7/67-VІ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декабря 2015 года № 48/284-V "О городском бюджете на 2016-2018 годы" (зарегистрированного в Реестре государственной регистрации нормативных правовых актов за № 3491, опубликовано 16 января 2016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Арыс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10 683 895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3 780 639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6 879 254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11 109 906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8 704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12 702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 – - 434 715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434 715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43,2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Б.Токсейтов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7/46-VІ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7/46-VІ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04"/>
        <w:gridCol w:w="981"/>
        <w:gridCol w:w="981"/>
        <w:gridCol w:w="2721"/>
        <w:gridCol w:w="1846"/>
        <w:gridCol w:w="1558"/>
        <w:gridCol w:w="1559"/>
        <w:gridCol w:w="1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04"/>
        <w:gridCol w:w="981"/>
        <w:gridCol w:w="981"/>
        <w:gridCol w:w="2721"/>
        <w:gridCol w:w="1846"/>
        <w:gridCol w:w="1558"/>
        <w:gridCol w:w="1559"/>
        <w:gridCol w:w="1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7/46-VІ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города Арыс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3036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сельского округа 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сельского округа 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сельского округа Жидели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сельского округа Байырқум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