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5c1" w14:textId="69e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28 ноября 2016 года № 351. Зарегистрировано Департаментом юстиции Южно-Казахстанской области 2 декабря 2016 года № 3893. Срок действия решения - до 9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заместителья акима города С.Дарибай.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10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5241"/>
        <w:gridCol w:w="5678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 на зерно, возделываемая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 1 тонну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овощи, возделываемые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многолетных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тепличных комплексах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