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5966" w14:textId="e565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18 декабря 2015 года № 48/284-V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20 июля 2016 года № 4/23-VI. Зарегистрировано Департаментом юстиции Южно-Казахстанской области 26 июля 2016 года № 3813.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июня 2016 года за № 3/36-VІ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3771,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18 декабря 2015 года № 48/284-V "О городском бюджете на 2016-2018 годы" (зарегистрированного в Реестре государственной регистрации нормативных правовых актов за № 3491, опубликовано 16 января 2016 года в газете "Арыс ақиқаты")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городской бюджет города Арыс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9 838 265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3 683 599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16 453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29 323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6 108 890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10 264 276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8 728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12 726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бюджета – - 434 739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434 739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Установить на 2016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городской бюджет – 26,2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 – 73,8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городской бюджет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городской бюджет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городской бюджет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 – 50 процентов.".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Ж.Наршабеков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июлю 2016 года № 4/23-VІ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48/284-V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7"/>
        <w:gridCol w:w="1088"/>
        <w:gridCol w:w="1088"/>
        <w:gridCol w:w="5901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июлю 2016 года № 4/23-VІ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48/284-V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84"/>
        <w:gridCol w:w="933"/>
        <w:gridCol w:w="933"/>
        <w:gridCol w:w="3184"/>
        <w:gridCol w:w="1757"/>
        <w:gridCol w:w="1483"/>
        <w:gridCol w:w="1484"/>
        <w:gridCol w:w="1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84"/>
        <w:gridCol w:w="933"/>
        <w:gridCol w:w="933"/>
        <w:gridCol w:w="3184"/>
        <w:gridCol w:w="1757"/>
        <w:gridCol w:w="1483"/>
        <w:gridCol w:w="1484"/>
        <w:gridCol w:w="1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