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b2ed" w14:textId="90db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23 мая 2016 года № 161. Зарегистрировано Департаментом юстиции Южно-Казахстанской области 3 июня 2016 года № 3755. Утратило силу постановлением акимата города Арыс Южно-Казахстанской области от 26 апреля 2017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26.04.2017 № 111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города Арыс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акима" города Арыс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Арыс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города Айтбаева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мая 2016 года № 161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городского бюджета и административных государственных служащих аппарата акима города Арыс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городского бюджета и акимов сельских округов оценка проводится акимом города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5867"/>
        <w:gridCol w:w="2354"/>
        <w:gridCol w:w="1113"/>
      </w:tblGrid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