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4d4b" w14:textId="4e14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18 декабря 2015 года № 48/284-V "О городском бюджете на 2016–2018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11 марта 2016 года № 53/319-V. Зарегистрировано Департаментом юстиции Южно-Казахстанской области 18 марта 2016 года № 3652.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18 декабря 2015 года № 48/284-V "О городском бюджете на 2016-2018 годы" (зарегистрированного в Реестре государственной регистрации нормативных правовых актов за № 3491, опубликовано 16 января 2016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"1. Утвердить городской бюджет города Арыс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9 608 114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3 479 730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29 323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6 083 713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10 034 299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8 728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12 726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– - 434 913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434 913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53/319-V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88"/>
        <w:gridCol w:w="1088"/>
        <w:gridCol w:w="5901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53/319-V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48/284-V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282"/>
        <w:gridCol w:w="685"/>
        <w:gridCol w:w="685"/>
        <w:gridCol w:w="2338"/>
        <w:gridCol w:w="1290"/>
        <w:gridCol w:w="1089"/>
        <w:gridCol w:w="1089"/>
        <w:gridCol w:w="1089"/>
        <w:gridCol w:w="1090"/>
        <w:gridCol w:w="1090"/>
        <w:gridCol w:w="1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