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caa" w14:textId="cd40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18 декабря 2015 года № 48/284-V "О городском бюджетена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января 2016 года № 50/297-V. Зарегистрировано Департаментом юстиции Южно-Казахстанской области 27 января 2016 года № 3558.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за № 46/382-V "О внесении измененийи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48/284-V "О городском бюджете на 2016-2018 годы" (зарегистрированного в Реестре государственной регистрации нормативных правовых актов за № 3491, опубликовано 16 января 2016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Арыс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 398141 тысяч тенге, в том числепо: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1 275 757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 083713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 398145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- 8 732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8 732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50/297-V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233"/>
        <w:gridCol w:w="1233"/>
        <w:gridCol w:w="5411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50/297-V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82"/>
        <w:gridCol w:w="685"/>
        <w:gridCol w:w="685"/>
        <w:gridCol w:w="2338"/>
        <w:gridCol w:w="1290"/>
        <w:gridCol w:w="1089"/>
        <w:gridCol w:w="1089"/>
        <w:gridCol w:w="1089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